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50題綜合選擇題</w:t>
      </w:r>
    </w:p>
    <w:p>
      <w:r>
        <w:t>1. 能源的種類依處理方式分為哪些類別？</w:t>
      </w:r>
    </w:p>
    <w:p>
      <w:r>
        <w:t>選項: A. 初級能源與次級能源 | B. 再生能源與非再生能源 | C. 化石燃料與生質能 | D. 核能與火力能</w:t>
      </w:r>
    </w:p>
    <w:p>
      <w:r>
        <w:t>答案: A</w:t>
      </w:r>
    </w:p>
    <w:p>
      <w:r>
        <w:t>2. 仿生獸設計中的連桿機構主要實現什麼功能？</w:t>
      </w:r>
    </w:p>
    <w:p>
      <w:r>
        <w:t>選項: A. 旋轉運動轉換為直線運動 | B. 提升穩定性 | C. 減少摩擦 | D. 增強美觀</w:t>
      </w:r>
    </w:p>
    <w:p>
      <w:r>
        <w:t>答案: A</w:t>
      </w:r>
    </w:p>
    <w:p>
      <w:r>
        <w:t>3. 核能發電的主要燃料是什麼？</w:t>
      </w:r>
    </w:p>
    <w:p>
      <w:r>
        <w:t>選項: A. 鈾 | B. 鋁 | C. 鉛 | D. 鋰</w:t>
      </w:r>
    </w:p>
    <w:p>
      <w:r>
        <w:t>答案: A</w:t>
      </w:r>
    </w:p>
    <w:p>
      <w:r>
        <w:t>4. 生質能的主要來源不包括以下哪一項？</w:t>
      </w:r>
    </w:p>
    <w:p>
      <w:r>
        <w:t>選項: A. 農業廢棄物 | B. 礦石 | C. 植物殘渣 | D. 動物糞便</w:t>
      </w:r>
    </w:p>
    <w:p>
      <w:r>
        <w:t>答案: B</w:t>
      </w:r>
    </w:p>
    <w:p>
      <w:r>
        <w:t>5. 地熱能的主要來源是什麼？</w:t>
      </w:r>
    </w:p>
    <w:p>
      <w:r>
        <w:t>選項: A. 地殼放射性衰變產生的熱量 | B. 太陽輻射 | C. 洋流摩擦 | D. 火山爆發</w:t>
      </w:r>
    </w:p>
    <w:p>
      <w:r>
        <w:t>答案: A</w:t>
      </w:r>
    </w:p>
    <w:p>
      <w:r>
        <w:t>6. 下列何者屬於再生能源？</w:t>
      </w:r>
    </w:p>
    <w:p>
      <w:r>
        <w:t>選項: A. 石油 | B. 天然氣 | C. 太陽能 | D. 煤炭</w:t>
      </w:r>
    </w:p>
    <w:p>
      <w:r>
        <w:t>答案: C</w:t>
      </w:r>
    </w:p>
    <w:p>
      <w:r>
        <w:t>7. 智慧家電中的智慧燈泡主要有哪些功能？</w:t>
      </w:r>
    </w:p>
    <w:p>
      <w:r>
        <w:t>選項: A. 語音控制、定時設定 | B. 發熱功能 | C. 提供高壓照明 | D. 儲存電能</w:t>
      </w:r>
    </w:p>
    <w:p>
      <w:r>
        <w:t>答案: A</w:t>
      </w:r>
    </w:p>
    <w:p>
      <w:r>
        <w:t>8. 台灣的再生能源主要集中在哪些類型？</w:t>
      </w:r>
    </w:p>
    <w:p>
      <w:r>
        <w:t>選項: A. 水力發電、太陽能、風力發電 | B. 化石燃料與核能 | C. 地熱能與生質能 | D. 潮汐能與波浪能</w:t>
      </w:r>
    </w:p>
    <w:p>
      <w:r>
        <w:t>答案: A</w:t>
      </w:r>
    </w:p>
    <w:p>
      <w:r>
        <w:t>9. 仿生獸的創意設計可選用的材料不包括下列哪一項？</w:t>
      </w:r>
    </w:p>
    <w:p>
      <w:r>
        <w:t>選項: A. 冰棒棍 | B. 竹籤 | C. 石塊 | D. 木條</w:t>
      </w:r>
    </w:p>
    <w:p>
      <w:r>
        <w:t>答案: C</w:t>
      </w:r>
    </w:p>
    <w:p>
      <w:r>
        <w:t>10. 台灣的主要風力發電場分布在哪些地區？</w:t>
      </w:r>
    </w:p>
    <w:p>
      <w:r>
        <w:t>選項: A. 西部沿海地區 | B. 東部山脈地區 | C. 北部都會區 | D. 中部高原地區</w:t>
      </w:r>
    </w:p>
    <w:p>
      <w:r>
        <w:t>答案: A</w:t>
      </w:r>
    </w:p>
    <w:p>
      <w:r>
        <w:t>11. 以下哪一項不是核能發電的特性？</w:t>
      </w:r>
    </w:p>
    <w:p>
      <w:r>
        <w:t>選項: A. 高能量密度 | B. 廢料需妥善處理 | C. 二氧化碳排放量高 | D. 運轉穩定性高</w:t>
      </w:r>
    </w:p>
    <w:p>
      <w:r>
        <w:t>答案: C</w:t>
      </w:r>
    </w:p>
    <w:p>
      <w:r>
        <w:t>12. 智慧插座的主要功能是什麼？</w:t>
      </w:r>
    </w:p>
    <w:p>
      <w:r>
        <w:t>選項: A. 增強電壓 | B. 遠端控制家電運作狀態 | C. 減少電費 | D. 儲存電能</w:t>
      </w:r>
    </w:p>
    <w:p>
      <w:r>
        <w:t>答案: B</w:t>
      </w:r>
    </w:p>
    <w:p>
      <w:r>
        <w:t>13. 核能發電的燃料是什麼？</w:t>
      </w:r>
    </w:p>
    <w:p>
      <w:r>
        <w:t>選項: A. 矽 | B. 鈾 | C. 氮氣 | D. 氫氣</w:t>
      </w:r>
    </w:p>
    <w:p>
      <w:r>
        <w:t>答案: B</w:t>
      </w:r>
    </w:p>
    <w:p>
      <w:r>
        <w:t>14. 風力發電效率主要受什麼影響？</w:t>
      </w:r>
    </w:p>
    <w:p>
      <w:r>
        <w:t>選項: A. 風速 | B. 氣溫 | C. 降雨量 | D. 地形起伏</w:t>
      </w:r>
    </w:p>
    <w:p>
      <w:r>
        <w:t>答案: A</w:t>
      </w:r>
    </w:p>
    <w:p>
      <w:r>
        <w:t>15. 再生能源與非再生能源的區別是什麼？</w:t>
      </w:r>
    </w:p>
    <w:p>
      <w:r>
        <w:t>選項: A. 是否可持續使用 | B. 是否能發電 | C. 是否有高污染 | D. 是否價格昂貴</w:t>
      </w:r>
    </w:p>
    <w:p>
      <w:r>
        <w:t>答案: A</w:t>
      </w:r>
    </w:p>
    <w:p>
      <w:r>
        <w:t>16. 智慧音箱不具備以下哪項功能？</w:t>
      </w:r>
    </w:p>
    <w:p>
      <w:r>
        <w:t>選項: A. 語音聊天 | B. 串聯其他智能家電 | C. 播放音樂 | D. 自動調節房間溫度</w:t>
      </w:r>
    </w:p>
    <w:p>
      <w:r>
        <w:t>答案: D</w:t>
      </w:r>
    </w:p>
    <w:p>
      <w:r>
        <w:t>17. 地熱能發電的主要技術是什麼？</w:t>
      </w:r>
    </w:p>
    <w:p>
      <w:r>
        <w:t>選項: A. 利用蒸汽驅動渦輪發電機 | B. 地殼裂縫直接供電 | C. 利用熱能燃燒發電 | D. 高溫岩石直接導電</w:t>
      </w:r>
    </w:p>
    <w:p>
      <w:r>
        <w:t>答案: A</w:t>
      </w:r>
    </w:p>
    <w:p>
      <w:r>
        <w:t>18. 太陽能光伏發電的主要材料是什麼？</w:t>
      </w:r>
    </w:p>
    <w:p>
      <w:r>
        <w:t>選項: A. 矽 | B. 鋁 | C. 鋼 | D. 碳纖維</w:t>
      </w:r>
    </w:p>
    <w:p>
      <w:r>
        <w:t>答案: A</w:t>
      </w:r>
    </w:p>
    <w:p>
      <w:r>
        <w:t>19. 台灣的生質能發電主要使用哪些資源？</w:t>
      </w:r>
    </w:p>
    <w:p>
      <w:r>
        <w:t>選項: A. 農業廢棄物與垃圾 | B. 煤炭 | C. 天然氣 | D. 化石燃料</w:t>
      </w:r>
    </w:p>
    <w:p>
      <w:r>
        <w:t>答案: A</w:t>
      </w:r>
    </w:p>
    <w:p>
      <w:r>
        <w:t>20. 核能發電廠輻射廢料的處理方法是什麼？</w:t>
      </w:r>
    </w:p>
    <w:p>
      <w:r>
        <w:t>選項: A. 再利用 | B. 嚴密封存 | C. 丟入海洋 | D. 露天儲存</w:t>
      </w:r>
    </w:p>
    <w:p>
      <w:r>
        <w:t>答案: B</w:t>
      </w:r>
    </w:p>
    <w:p>
      <w:r>
        <w:t>21. 以下哪一項屬於不可再生能源？</w:t>
      </w:r>
    </w:p>
    <w:p>
      <w:r>
        <w:t>選項: A. 太陽能 | B. 風力能 | C. 煤炭 | D. 地熱能</w:t>
      </w:r>
    </w:p>
    <w:p>
      <w:r>
        <w:t>答案: C</w:t>
      </w:r>
    </w:p>
    <w:p>
      <w:r>
        <w:t>22. 燃煤發電的主要環境影響是什麼？</w:t>
      </w:r>
    </w:p>
    <w:p>
      <w:r>
        <w:t>選項: A. 溫室氣體排放 | B. 造成水污染 | C. 土壤鹽化 | D. 降低空氣濕度</w:t>
      </w:r>
    </w:p>
    <w:p>
      <w:r>
        <w:t>答案: A</w:t>
      </w:r>
    </w:p>
    <w:p>
      <w:r>
        <w:t>23. 儲熱式電熱水器的主要特性是什麼？</w:t>
      </w:r>
    </w:p>
    <w:p>
      <w:r>
        <w:t>選項: A. 保溫性能好 | B. 即開即熱 | C. 容量小 | D. 價格便宜</w:t>
      </w:r>
    </w:p>
    <w:p>
      <w:r>
        <w:t>答案: A</w:t>
      </w:r>
    </w:p>
    <w:p>
      <w:r>
        <w:t>24. 智慧家電發展的核心技術是什麼？</w:t>
      </w:r>
    </w:p>
    <w:p>
      <w:r>
        <w:t>選項: A. AI技術與物聯網 | B. 傳統機械設計 | C. 太陽能發電技術 | D. 高壓燃燒技術</w:t>
      </w:r>
    </w:p>
    <w:p>
      <w:r>
        <w:t>答案: A</w:t>
      </w:r>
    </w:p>
    <w:p>
      <w:r>
        <w:t>25. 海洋能的利用方式不包括以下哪一項？</w:t>
      </w:r>
    </w:p>
    <w:p>
      <w:r>
        <w:t>選項: A. 波浪能 | B. 潮汐能 | C. 地熱能 | D. 洋流能</w:t>
      </w:r>
    </w:p>
    <w:p>
      <w:r>
        <w:t>答案: C</w:t>
      </w:r>
    </w:p>
    <w:p>
      <w:r>
        <w:t>26. 仿生獸設計中的連桿機構可以實現什麼功能？</w:t>
      </w:r>
    </w:p>
    <w:p>
      <w:r>
        <w:t>選項: A. 旋轉運動轉換為直線運動 | B. 增加動物造型的穩定性 | C. 簡化結構設計 | D. 儲存動能</w:t>
      </w:r>
    </w:p>
    <w:p>
      <w:r>
        <w:t>答案: A</w:t>
      </w:r>
    </w:p>
    <w:p>
      <w:r>
        <w:t>27. 以下哪一項能源技術最依賴天氣條件？</w:t>
      </w:r>
    </w:p>
    <w:p>
      <w:r>
        <w:t>選項: A. 風力發電 | B. 核能發電 | C. 火力發電 | D. 水力發電</w:t>
      </w:r>
    </w:p>
    <w:p>
      <w:r>
        <w:t>答案: A</w:t>
      </w:r>
    </w:p>
    <w:p>
      <w:r>
        <w:t>28. 太陽能熱水器的工作原理是什麼？</w:t>
      </w:r>
    </w:p>
    <w:p>
      <w:r>
        <w:t>選項: A. 集熱並儲存熱能 | B. 利用蒸汽驅動渦輪 | C. 將光能直接轉換為電能 | D. 提高水分子能量</w:t>
      </w:r>
    </w:p>
    <w:p>
      <w:r>
        <w:t>答案: A</w:t>
      </w:r>
    </w:p>
    <w:p>
      <w:r>
        <w:t>29. 核能的主要優勢是什麼？</w:t>
      </w:r>
    </w:p>
    <w:p>
      <w:r>
        <w:t>選項: A. 高效能與低碳排放 | B. 廢料易處理 | C. 可快速啟動與停止 | D. 建設成本低</w:t>
      </w:r>
    </w:p>
    <w:p>
      <w:r>
        <w:t>答案: A</w:t>
      </w:r>
    </w:p>
    <w:p>
      <w:r>
        <w:t>30. 定期保養電器產品的好處不包括哪一項？</w:t>
      </w:r>
    </w:p>
    <w:p>
      <w:r>
        <w:t>選項: A. 提高效率 | B. 延長壽命 | C. 提升家電售價 | D. 節省能源</w:t>
      </w:r>
    </w:p>
    <w:p>
      <w:r>
        <w:t>答案: C</w:t>
      </w:r>
    </w:p>
    <w:p>
      <w:r>
        <w:t>31. 台灣的風力發電場主要位於哪些地區？</w:t>
      </w:r>
    </w:p>
    <w:p>
      <w:r>
        <w:t>選項: A. 中部山區 | B. 西部沿海地區 | C. 北部都市區 | D. 東部平原</w:t>
      </w:r>
    </w:p>
    <w:p>
      <w:r>
        <w:t>答案: B</w:t>
      </w:r>
    </w:p>
    <w:p>
      <w:r>
        <w:t>32. 生質能發電的環境優勢是什麼？</w:t>
      </w:r>
    </w:p>
    <w:p>
      <w:r>
        <w:t>選項: A. 廢棄物的再利用 | B. 高效率且低污染 | C. 減少土地使用 | D. 減少水資源消耗</w:t>
      </w:r>
    </w:p>
    <w:p>
      <w:r>
        <w:t>答案: A</w:t>
      </w:r>
    </w:p>
    <w:p>
      <w:r>
        <w:t>33. 智慧插座的能源監控功能不包括以下哪一項？</w:t>
      </w:r>
    </w:p>
    <w:p>
      <w:r>
        <w:t>選項: A. 測量電力消耗 | B. 提供電費補貼 | C. 設置遠程開關 | D. 儲存操作記錄</w:t>
      </w:r>
    </w:p>
    <w:p>
      <w:r>
        <w:t>答案: B</w:t>
      </w:r>
    </w:p>
    <w:p>
      <w:r>
        <w:t>34. 太陽能光伏技術的核心在於哪種效應？</w:t>
      </w:r>
    </w:p>
    <w:p>
      <w:r>
        <w:t>選項: A. 熱效應 | B. 光伏效應 | C. 光反射效應 | D. 熱膨脹效應</w:t>
      </w:r>
    </w:p>
    <w:p>
      <w:r>
        <w:t>答案: B</w:t>
      </w:r>
    </w:p>
    <w:p>
      <w:r>
        <w:t>35. 核能發電廢料的安全儲存時間需要多久？</w:t>
      </w:r>
    </w:p>
    <w:p>
      <w:r>
        <w:t>選項: A. 數十年 | B. 數百年 | C. 數千年 | D. 數萬年</w:t>
      </w:r>
    </w:p>
    <w:p>
      <w:r>
        <w:t>答案: C</w:t>
      </w:r>
    </w:p>
    <w:p>
      <w:r>
        <w:t>36. 以下哪一項屬於化石燃料？</w:t>
      </w:r>
    </w:p>
    <w:p>
      <w:r>
        <w:t>選項: A. 石油 | B. 太陽能 | C. 風力能 | D. 地熱能</w:t>
      </w:r>
    </w:p>
    <w:p>
      <w:r>
        <w:t>答案: A</w:t>
      </w:r>
    </w:p>
    <w:p>
      <w:r>
        <w:t>37. 仿生獸設計中，以下哪項是適合用於連桿機構的材料？</w:t>
      </w:r>
    </w:p>
    <w:p>
      <w:r>
        <w:t>選項: A. 木條與塑膠棒 | B. 石頭與金屬條 | C. 黏土與橡皮筋 | D. 玻璃與鋁箔紙</w:t>
      </w:r>
    </w:p>
    <w:p>
      <w:r>
        <w:t>答案: A</w:t>
      </w:r>
    </w:p>
    <w:p>
      <w:r>
        <w:t>38. 能源效率標示中，能效越高的產品有什麼特徵？</w:t>
      </w:r>
    </w:p>
    <w:p>
      <w:r>
        <w:t>選項: A. 更省電 | B. 使用壽命更短 | C. 能耗更高 | D. 售價更高</w:t>
      </w:r>
    </w:p>
    <w:p>
      <w:r>
        <w:t>答案: A</w:t>
      </w:r>
    </w:p>
    <w:p>
      <w:r>
        <w:t>39. 台灣的太陽能發展面臨的主要挑戰是什麼？</w:t>
      </w:r>
    </w:p>
    <w:p>
      <w:r>
        <w:t>選項: A. 雨量過多影響效率 | B. 核能競爭激烈 | C. 土地利用受限 | D. 資金短缺</w:t>
      </w:r>
    </w:p>
    <w:p>
      <w:r>
        <w:t>答案: C</w:t>
      </w:r>
    </w:p>
    <w:p>
      <w:r>
        <w:t>40. 能源政策中，鼓勵使用再生能源的主要原因是什麼？</w:t>
      </w:r>
    </w:p>
    <w:p>
      <w:r>
        <w:t>選項: A. 降低碳排放 | B. 增加石油儲量 | C. 減少土地開發 | D. 提升經濟增長率</w:t>
      </w:r>
    </w:p>
    <w:p>
      <w:r>
        <w:t>答案: A</w:t>
      </w:r>
    </w:p>
    <w:p>
      <w:r>
        <w:t>41. 風力發電的環保特性是什麼？</w:t>
      </w:r>
    </w:p>
    <w:p>
      <w:r>
        <w:t>選項: A. 無二氧化碳排放 | B. 完全不需要維護 | C. 風速不足時可依賴核能 | D. 廢料可再利用</w:t>
      </w:r>
    </w:p>
    <w:p>
      <w:r>
        <w:t>答案: A</w:t>
      </w:r>
    </w:p>
    <w:p>
      <w:r>
        <w:t>42. 地熱發電不需要以下哪一項條件？</w:t>
      </w:r>
    </w:p>
    <w:p>
      <w:r>
        <w:t>選項: A. 地下高溫蒸汽 | B. 地殼裂縫 | C. 太陽能供應 | D. 冷卻系統</w:t>
      </w:r>
    </w:p>
    <w:p>
      <w:r>
        <w:t>答案: C</w:t>
      </w:r>
    </w:p>
    <w:p>
      <w:r>
        <w:t>43. 以下哪一項是再生能源的優勢？</w:t>
      </w:r>
    </w:p>
    <w:p>
      <w:r>
        <w:t>選項: A. 永續利用 | B. 價格便宜 | C. 完全不受天氣影響 | D. 廢料易於處理</w:t>
      </w:r>
    </w:p>
    <w:p>
      <w:r>
        <w:t>答案: A</w:t>
      </w:r>
    </w:p>
    <w:p>
      <w:r>
        <w:t>44. 智慧音箱的核心功能包括哪些？</w:t>
      </w:r>
    </w:p>
    <w:p>
      <w:r>
        <w:t>選項: A. 語音指令控制家電 | B. 提供高頻音樂輸出 | C. 充當無線路由器 | D. 管理能源效率</w:t>
      </w:r>
    </w:p>
    <w:p>
      <w:r>
        <w:t>答案: A</w:t>
      </w:r>
    </w:p>
    <w:p>
      <w:r>
        <w:t>45. 燃煤發電廠的主要缺點是什麼？</w:t>
      </w:r>
    </w:p>
    <w:p>
      <w:r>
        <w:t>選項: A. 噪音過高 | B. 二氧化碳排放量大 | C. 施工難度大 | D. 維修成本高</w:t>
      </w:r>
    </w:p>
    <w:p>
      <w:r>
        <w:t>答案: B</w:t>
      </w:r>
    </w:p>
    <w:p>
      <w:r>
        <w:t>46. 以下哪一項不是智慧電網的特性？</w:t>
      </w:r>
    </w:p>
    <w:p>
      <w:r>
        <w:t>選項: A. 提高電力傳輸效率 | B. 減少停電次數 | C. 依賴煤炭輸出 | D. 可整合再生能源</w:t>
      </w:r>
    </w:p>
    <w:p>
      <w:r>
        <w:t>答案: C</w:t>
      </w:r>
    </w:p>
    <w:p>
      <w:r>
        <w:t>47. 水力發電的主要原理是什麼？</w:t>
      </w:r>
    </w:p>
    <w:p>
      <w:r>
        <w:t>選項: A. 利用水的落差轉換能量 | B. 水分子吸收熱量膨脹 | C. 利用水流摩擦發電 | D. 地震引發水波產生能量</w:t>
      </w:r>
    </w:p>
    <w:p>
      <w:r>
        <w:t>答案: A</w:t>
      </w:r>
    </w:p>
    <w:p>
      <w:r>
        <w:t>48. 台灣的能源政策目標包括什麼？</w:t>
      </w:r>
    </w:p>
    <w:p>
      <w:r>
        <w:t>選項: A. 增加核能發電比例 | B. 提高再生能源使用率 | C. 減少水力發電建設 | D. 增強石化產品出口</w:t>
      </w:r>
    </w:p>
    <w:p>
      <w:r>
        <w:t>答案: B</w:t>
      </w:r>
    </w:p>
    <w:p>
      <w:r>
        <w:t>49. 仿生獸設計中，以下哪一項有助於改善運動效果？</w:t>
      </w:r>
    </w:p>
    <w:p>
      <w:r>
        <w:t>選項: A. 優化連桿機構的對稱性 | B. 減少連桿數量 | C. 提高馬達轉速無限制 | D. 使用金屬替代所有零件</w:t>
      </w:r>
    </w:p>
    <w:p>
      <w:r>
        <w:t>答案: A</w:t>
      </w:r>
    </w:p>
    <w:p>
      <w:r>
        <w:t>50. 以下哪一種能源轉換最符合環保原則？</w:t>
      </w:r>
    </w:p>
    <w:p>
      <w:r>
        <w:t>選項: A. 太陽能轉電能 | B. 燃煤發電 | C. 石油提煉為汽油 | D. 核能提取熱能發電</w:t>
      </w:r>
    </w:p>
    <w:p>
      <w:r>
        <w:t>答案: 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